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发扬王崇伦的工作精神提前完成国家计划</w:t>
      </w:r>
    </w:p>
    <w:p>
      <w:r>
        <w:rPr>
          <w:rFonts w:ascii="宋体" w:hAnsi="宋体" w:eastAsia="宋体"/>
          <w:sz w:val="24"/>
        </w:rPr>
        <w:t>中国新民主主义青年团重庆市委员会宣传部辑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发扬王崇伦的工作精神提前完成国家计划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中国新民主主义青年团重庆市委员会宣传部辑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重庆：重庆市人民出版社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本书出售、求购地址：https://www.jiaokey.com/book/detail/12339757.html</w:t>
      </w:r>
    </w:p>
    <w:p>
      <w:r>
        <w:t>更多相关图书推荐：https://www.jiaokey.com</w:t>
      </w:r>
    </w:p>
    <w:p>
      <w:r>
        <w:t>中国新民主主义青年团重庆市委员会宣传部辑 其他作品：https://www.jiaokey.com/tag/中国新民主主义青年团重庆市委员会宣传部辑.html</w:t>
      </w:r>
    </w:p>
    <w:p>
      <w:r>
        <w:t>重庆：重庆市人民出版社 出版图书：https://www.jiaokey.com/tag/重庆：重庆市人民出版社.html</w:t>
      </w:r>
    </w:p>
    <w:p>
      <w:r>
        <w:t>关键词搜索：https://www.jiaokey.com/tag/发扬王崇伦的工作精神提前完成国家计划.html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