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书名：苏联轻工业中社会主义竞赛的发起人</w:t>
      </w:r>
    </w:p>
    <w:p>
      <w:r>
        <w:t>作者：（苏）维罗格拉多夫（В.К.Виноградов）著；白帆译</w:t>
      </w:r>
    </w:p>
    <w:p>
      <w:r>
        <w:t>出版社：汉口：中南人民出版社</w:t>
      </w:r>
    </w:p>
    <w:p>
      <w:r>
        <w:t>出版日期：1954.07</w:t>
      </w:r>
    </w:p>
    <w:p>
      <w:r>
        <w:t>总页数：29</w:t>
      </w:r>
    </w:p>
    <w:p>
      <w:r>
        <w:t>更多请访问教客网: www.jiaokey.com</w:t>
      </w:r>
    </w:p>
    <w:p>
      <w:r>
        <w:t>苏联轻工业中社会主义竞赛的发起人 评论地址：https://www.jiaokey.com/book/detail/12339723.html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