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抹灰工阿丰宁的合理化建议</w:t>
      </w:r>
    </w:p>
    <w:p>
      <w:r>
        <w:rPr>
          <w:rFonts w:ascii="宋体" w:hAnsi="宋体" w:eastAsia="宋体"/>
          <w:sz w:val="24"/>
        </w:rPr>
        <w:t>（苏）纳查罗夫（Д.П.Назаров），（苏）巴图林（Г.С.Батулин）著；马中平译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抹灰工阿丰宁的合理化建议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（苏）纳查罗夫（Д.П.Назаров），（苏）巴图林（Г.С.Батулин）著；马中平译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本书出售、求购地址：https://www.jiaokey.com/book/detail/12339698.html</w:t>
      </w:r>
    </w:p>
    <w:p>
      <w:r>
        <w:t>更多相关图书推荐：https://www.jiaokey.com</w:t>
      </w:r>
    </w:p>
    <w:p>
      <w:r>
        <w:t>（苏）纳查罗夫（Д.П.Назаров），（苏）巴图林（Г.С.Батулин）著；马中平译 其他作品：https://www.jiaokey.com/tag/（苏）纳查罗夫（Д.П.Назаров），（苏）巴图林（Г.С.Батулин）著；马中平译.html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关键词搜索：https://www.jiaokey.com/tag/抹灰工阿丰宁的合理化建议.html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