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模范汽车司机何昌贤</w:t>
      </w:r>
    </w:p>
    <w:p>
      <w:r>
        <w:rPr>
          <w:rFonts w:ascii="宋体" w:hAnsi="宋体" w:eastAsia="宋体"/>
          <w:sz w:val="24"/>
        </w:rPr>
        <w:t>湖北日报编辑部工业组编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96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模范汽车司机何昌贤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湖北日报编辑部工业组编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劳动模范-中国-现代-生平事迹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本书出售、求购地址：https://www.jiaokey.com/book/detail/12339694.html</w:t>
      </w:r>
    </w:p>
    <w:p>
      <w:r>
        <w:t>更多相关图书推荐：https://www.jiaokey.com</w:t>
      </w:r>
    </w:p>
    <w:p>
      <w:r>
        <w:t>湖北日报编辑部工业组编 其他作品：https://www.jiaokey.com/tag/湖北日报编辑部工业组编.html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关键词搜索：https://www.jiaokey.com/tag/劳动模范-中国-现代-生平事迹.html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