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怎样做好工会小组长的工作</w:t>
      </w:r>
    </w:p>
    <w:p>
      <w:r>
        <w:rPr>
          <w:rFonts w:ascii="宋体" w:hAnsi="宋体" w:eastAsia="宋体"/>
          <w:sz w:val="24"/>
        </w:rPr>
        <w:t>四川工人日报社辑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怎样做好工会小组长的工作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四川工人日报社辑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本书出售、求购地址：https://www.jiaokey.com/book/detail/12339656.html</w:t>
      </w:r>
    </w:p>
    <w:p>
      <w:r>
        <w:t>更多相关图书推荐：https://www.jiaokey.com</w:t>
      </w:r>
    </w:p>
    <w:p>
      <w:r>
        <w:t>四川工人日报社辑 其他作品：https://www.jiaokey.com/tag/四川工人日报社辑.html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关键词搜索：https://www.jiaokey.com/tag/怎样做好工会小组长的工作.html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