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共产主义思想放光芒  龙烟铁矿大跃进中的事迹</w:t>
      </w:r>
    </w:p>
    <w:p>
      <w:r>
        <w:rPr>
          <w:rFonts w:ascii="宋体" w:hAnsi="宋体" w:eastAsia="宋体"/>
          <w:sz w:val="24"/>
        </w:rPr>
        <w:t>董东，贾亚夫等编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共产主义思想放光芒  龙烟铁矿大跃进中的事迹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董东，贾亚夫等编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本书出售、求购地址：https://www.jiaokey.com/book/detail/12339648.html</w:t>
      </w:r>
    </w:p>
    <w:p>
      <w:r>
        <w:t>更多相关图书推荐：https://www.jiaokey.com</w:t>
      </w:r>
    </w:p>
    <w:p>
      <w:r>
        <w:t>董东，贾亚夫等编 其他作品：https://www.jiaokey.com/tag/董东，贾亚夫等编.html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