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人民建筑工程中的医疗卫生工作</w:t>
      </w:r>
    </w:p>
    <w:p>
      <w:r>
        <w:rPr>
          <w:rFonts w:ascii="宋体" w:hAnsi="宋体" w:eastAsia="宋体"/>
          <w:sz w:val="24"/>
        </w:rPr>
        <w:t>拉特金著；莫椿涓，清玉译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人民建筑工程中的医疗卫生工作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拉特金著；莫椿涓，清玉译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本书出售、求购地址：https://www.jiaokey.com/book/detail/12339602.html</w:t>
      </w:r>
    </w:p>
    <w:p>
      <w:r>
        <w:t>更多相关图书推荐：https://www.jiaokey.com</w:t>
      </w:r>
    </w:p>
    <w:p>
      <w:r>
        <w:t>拉特金著；莫椿涓，清玉译 其他作品：https://www.jiaokey.com/tag/拉特金著；莫椿涓，清玉译.html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关键词搜索：https://www.jiaokey.com/tag/人民建筑工程中的医疗卫生工作.html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