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苏联少年先锋队的工作</w:t>
      </w:r>
    </w:p>
    <w:p>
      <w:r>
        <w:rPr>
          <w:rFonts w:ascii="宋体" w:hAnsi="宋体" w:eastAsia="宋体"/>
          <w:sz w:val="24"/>
        </w:rPr>
        <w:t>（俄）安德列夫等撰；刘宾雁译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苏联少年先锋队的工作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（俄）安德列夫等撰；刘宾雁译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本书出售、求购地址：https://www.jiaokey.com/book/detail/12339575.html</w:t>
      </w:r>
    </w:p>
    <w:p>
      <w:r>
        <w:t>更多相关图书推荐：https://www.jiaokey.com</w:t>
      </w:r>
    </w:p>
    <w:p>
      <w:r>
        <w:t>（俄）安德列夫等撰；刘宾雁译 其他作品：https://www.jiaokey.com/tag/（俄）安德列夫等撰；刘宾雁译.html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关键词搜索：https://www.jiaokey.com/tag/苏联少年先锋队的工作.html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