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书名：越·匈·波·捷·意  农业文献索引  1</w:t>
      </w:r>
    </w:p>
    <w:p>
      <w:r>
        <w:t>作者：</w:t>
      </w:r>
    </w:p>
    <w:p>
      <w:r>
        <w:t>出版社：中国科学院图书馆,1963.03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越·匈·波·捷·意  农业文献索引  1 评论地址：https://www.jiaokey.com/book/detail/12339532.html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