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科技书的预订</w:t>
      </w:r>
    </w:p>
    <w:p>
      <w:r>
        <w:rPr>
          <w:rFonts w:ascii="宋体" w:hAnsi="宋体" w:eastAsia="宋体"/>
          <w:sz w:val="24"/>
        </w:rPr>
        <w:t>斯.勃.伊尼霍夫，依.普.库图佐夫合著；翁光宗，肃田合译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科技书的预订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斯.勃.伊尼霍夫，依.普.库图佐夫合著；翁光宗，肃田合译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国家“艺术”出版社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本书出售、求购地址：https://www.jiaokey.com/book/detail/12339501.html</w:t>
      </w:r>
    </w:p>
    <w:p>
      <w:r>
        <w:t>更多相关图书推荐：https://www.jiaokey.com</w:t>
      </w:r>
    </w:p>
    <w:p>
      <w:r>
        <w:t>斯.勃.伊尼霍夫，依.普.库图佐夫合著；翁光宗，肃田合译 其他作品：https://www.jiaokey.com/tag/斯.勃.伊尼霍夫，依.普.库图佐夫合著；翁光宗，肃田合译.html</w:t>
      </w:r>
    </w:p>
    <w:p>
      <w:r>
        <w:t>国家“艺术”出版社 出版图书：https://www.jiaokey.com/tag/国家“艺术”出版社.html</w:t>
      </w:r>
    </w:p>
    <w:p>
      <w:r>
        <w:t>关键词搜索：https://www.jiaokey.com/tag/科技书的预订.html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