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书名：论研究居民的需求</w:t>
      </w:r>
    </w:p>
    <w:p>
      <w:r>
        <w:t>作者：弗.克尔纽什克著；孙清彬译</w:t>
      </w:r>
    </w:p>
    <w:p>
      <w:r>
        <w:t>出版社：苏联国家文化教育出版社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论研究居民的需求 评论地址：https://www.jiaokey.com/book/detail/12339500.html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