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书名：预定书籍的发行</w:t>
      </w:r>
    </w:p>
    <w:p>
      <w:r>
        <w:t>作者：特.雅.格里戈里&lt;font color=Red&gt;耶&lt;/font&gt;娃，伊.&lt;font color=Red&gt;耶&lt;/font&gt;.季里别尔曼合著；林三，张生合译</w:t>
      </w:r>
    </w:p>
    <w:p>
      <w:r>
        <w:t>出版社：国家“艺术”出版社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预定书籍的发行 评论地址：https://www.jiaokey.com/book/detail/12339499.html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