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斜川集  上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斜川集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本书出售、求购地址：https://www.jiaokey.com/book/detail/12339342.html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关键词搜索：https://www.jiaokey.com/tag/斜川集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