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古刻丛钞  204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古刻丛钞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本书出售、求购地址：https://www.jiaokey.com/book/detail/12339340.html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关键词搜索：https://www.jiaokey.com/tag/古刻丛钞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