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书名：竹谱详录  中</w:t>
      </w:r>
    </w:p>
    <w:p>
      <w:r>
        <w:t>作者：（元）李衎撰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竹谱详录  中 评论地址：https://www.jiaokey.com/book/detail/12339326.html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