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揽辔录  骖鸾录  桂海虞衡志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揽辔录  骖鸾录  桂海虞衡志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本书出售、求购地址：https://www.jiaokey.com/book/detail/12339316.html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关键词搜索：https://www.jiaokey.com/tag/揽辔录  骖鸾录  桂海虞衡志.html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