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书名：渑水燕谭录  下</w:t>
      </w:r>
    </w:p>
    <w:p>
      <w:r>
        <w:t>作者：王辟之撰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渑水燕谭录  下 评论地址：https://www.jiaokey.com/book/detail/12339315.html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