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书名：宣和奉使高丽图经  下</w:t>
      </w:r>
    </w:p>
    <w:p>
      <w:r>
        <w:t>作者：徐兢撰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宣和奉使高丽图经  下 评论地址：https://www.jiaokey.com/book/detail/12339260.html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