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书名：袁氏世范  上</w:t>
      </w:r>
    </w:p>
    <w:p>
      <w:r>
        <w:t>作者：袁采撰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袁氏世范  上 评论地址：https://www.jiaokey.com/book/detail/12339242.html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