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书名：籁记  潜虚  105</w:t>
      </w:r>
    </w:p>
    <w:p>
      <w:r>
        <w:t>作者：陈叔齐撰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籁记  潜虚  105 评论地址：https://www.jiaokey.com/book/detail/12339241.html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