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书名：翰苑群书  下</w:t>
      </w:r>
    </w:p>
    <w:p>
      <w:r>
        <w:t>作者：洪迈撰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翰苑群书  下 评论地址：https://www.jiaokey.com/book/detail/12339235.html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