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书名：佐治药言  96</w:t>
      </w:r>
    </w:p>
    <w:p>
      <w:r>
        <w:t>作者：汪辉祖撰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佐治药言  96 评论地址：https://www.jiaokey.com/book/detail/12339232.html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