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书名：古逸丛书  姓解  33</w:t>
      </w:r>
    </w:p>
    <w:p>
      <w:r>
        <w:t>作者：邵思纂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古逸丛书  姓解  33 评论地址：https://www.jiaokey.com/book/detail/12339042.html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