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（元）广韵  27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（元）广韵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本书出售、求购地址：https://www.jiaokey.com/book/detail/12339036.html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关键词搜索：https://www.jiaokey.com/tag/古逸丛书  （元）广韵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