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孝经御注  8</w:t>
      </w:r>
    </w:p>
    <w:p>
      <w:r>
        <w:t>作者：李隆基注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古逸丛书  孝经御注  8 评论地址：https://www.jiaokey.com/book/detail/12339017.html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