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231  西昆酬倡集</w:t>
      </w:r>
    </w:p>
    <w:p>
      <w:r>
        <w:t>作者：杨亿撰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粤雅堂丛书  231  西昆酬倡集 评论地址：https://www.jiaokey.com/book/detail/12338960.html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