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215  秋园杂佩  倪文正公年谱</w:t>
      </w:r>
    </w:p>
    <w:p>
      <w:r>
        <w:rPr>
          <w:rFonts w:ascii="宋体" w:hAnsi="宋体" w:eastAsia="宋体"/>
          <w:sz w:val="24"/>
        </w:rPr>
        <w:t>陈贞慧撰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215  秋园杂佩  倪文正公年谱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本书出售、求购地址：https://www.jiaokey.com/book/detail/12338944.html</w:t>
      </w:r>
    </w:p>
    <w:p>
      <w:r>
        <w:t>更多相关图书推荐：https://www.jiaokey.com</w:t>
      </w:r>
    </w:p>
    <w:p>
      <w:r>
        <w:t>陈贞慧撰 其他作品：https://www.jiaokey.com/tag/陈贞慧撰.html</w:t>
      </w:r>
    </w:p>
    <w:p>
      <w:r>
        <w:t>关键词搜索：https://www.jiaokey.com/tag/粤雅堂丛书  215  秋园杂佩  倪文正公年谱.html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