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阎潜邱年谱卷三  214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阎潜邱年谱卷三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本书出售、求购地址：https://www.jiaokey.com/book/detail/12338943.html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关键词搜索：https://www.jiaokey.com/tag/粤雅堂丛书  阎潜邱年谱卷三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