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212  顾亭林年谱  卷3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212  顾亭林年谱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本书出售、求购地址：https://www.jiaokey.com/book/detail/12338941.html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关键词搜索：https://www.jiaokey.com/tag/粤雅堂丛书  212  顾亭林年谱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