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210  国朝宋学渊源记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210  国朝宋学渊源记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本书出售、求购地址：https://www.jiaokey.com/book/detail/12338939.html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关键词搜索：https://www.jiaokey.com/tag/粤雅堂丛书  210  国朝宋学渊源记.html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