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205  隶经注  卷3</w:t>
      </w:r>
    </w:p>
    <w:p>
      <w:r>
        <w:t>作者：江藩撰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粤雅堂丛书  205  隶经注  卷3 评论地址：https://www.jiaokey.com/book/detail/12338934.html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