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188  尔雅新义  卷16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188  尔雅新义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本书出售、求购地址：https://www.jiaokey.com/book/detail/12338917.html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关键词搜索：https://www.jiaokey.com/tag/粤雅堂丛书  188  尔雅新义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