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书名：粤雅堂丛书  174  金石林时地考  胜饮编  卷6</w:t>
      </w:r>
    </w:p>
    <w:p>
      <w:r>
        <w:t>作者：赵均撰</w:t>
      </w:r>
    </w:p>
    <w:p>
      <w:r>
        <w:t>出版社：</w:t>
      </w:r>
    </w:p>
    <w:p>
      <w:r>
        <w:t>出版日期：</w:t>
      </w:r>
    </w:p>
    <w:p>
      <w:r>
        <w:t>总页数：180</w:t>
      </w:r>
    </w:p>
    <w:p>
      <w:r>
        <w:t>更多请访问教客网: www.jiaokey.com</w:t>
      </w:r>
    </w:p>
    <w:p>
      <w:r>
        <w:t>粤雅堂丛书  174  金石林时地考  胜饮编  卷6 评论地址：https://www.jiaokey.com/book/detail/12338903.html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