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173  金石林时地考  胜饮编</w:t>
      </w:r>
    </w:p>
    <w:p>
      <w:r>
        <w:t>作者：赵均撰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粤雅堂丛书  173  金石林时地考  胜饮编 评论地址：https://www.jiaokey.com/book/detail/12338902.html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