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粤雅堂丛书  166  崇文总目  卷2</w:t>
      </w:r>
    </w:p>
    <w:p>
      <w:r>
        <w:rPr>
          <w:rFonts w:ascii="宋体" w:hAnsi="宋体" w:eastAsia="宋体"/>
          <w:sz w:val="24"/>
        </w:rPr>
        <w:t>王钦着撰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粤雅堂丛书  166  崇文总目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本书出售、求购地址：https://www.jiaokey.com/book/detail/12338895.html</w:t>
      </w:r>
    </w:p>
    <w:p>
      <w:r>
        <w:t>更多相关图书推荐：https://www.jiaokey.com</w:t>
      </w:r>
    </w:p>
    <w:p>
      <w:r>
        <w:t>王钦着撰 其他作品：https://www.jiaokey.com/tag/王钦着撰.html</w:t>
      </w:r>
    </w:p>
    <w:p>
      <w:r>
        <w:t>关键词搜索：https://www.jiaokey.com/tag/粤雅堂丛书  166  崇文总目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