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书名：粤雅堂丛书  160  柳先生年谱  韩先生年谱</w:t>
      </w:r>
    </w:p>
    <w:p>
      <w:r>
        <w:t>作者：马日璐撰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粤雅堂丛书  160  柳先生年谱  韩先生年谱 评论地址：https://www.jiaokey.com/book/detail/12338889.html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