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159  朱子年谱孝异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159  朱子年谱孝异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本书出售、求购地址：https://www.jiaokey.com/book/detail/12338888.html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159  朱子年谱孝异.html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