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157  朱子年谱考异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157  朱子年谱考异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本书出售、求购地址：https://www.jiaokey.com/book/detail/12338886.html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157  朱子年谱考异.html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