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116  后汉书补表  卷5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116  后汉书补表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本书出售、求购地址：https://www.jiaokey.com/book/detail/12338846.html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关键词搜索：https://www.jiaokey.com/tag/粤雅堂丛书  116  后汉书补表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