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大学英语四级考试模拟试题及解析 CET-4 最新版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大学英语四级考试模拟试题及解析 CET-4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本书出售、求购地址：https://www.jiaokey.com/book/detail/12338801.html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关键词搜索：https://www.jiaokey.com/tag/大学英语四级考试模拟试题及解析 CET-4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