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武术健身攻略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武术健身攻略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本书出售、求购地址：https://www.jiaokey.com/book/detail/12338782.html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关键词搜索：https://www.jiaokey.com/tag/武术健身攻略.html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