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柠檬、甜橙、桔子</w:t>
      </w:r>
    </w:p>
    <w:p>
      <w:r>
        <w:rPr>
          <w:rFonts w:ascii="宋体" w:hAnsi="宋体" w:eastAsia="宋体"/>
          <w:sz w:val="24"/>
        </w:rPr>
        <w:t>（苏）克列斯尼克，别利耶娃著；蒋芸生译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柠檬、甜橙、桔子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（苏）克列斯尼克，别利耶娃著；蒋芸生译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本书出售、求购地址：https://www.jiaokey.com/book/detail/12338740.html</w:t>
      </w:r>
    </w:p>
    <w:p>
      <w:r>
        <w:t>更多相关图书推荐：https://www.jiaokey.com</w:t>
      </w:r>
    </w:p>
    <w:p>
      <w:r>
        <w:t>（苏）克列斯尼克，别利耶娃著；蒋芸生译 其他作品：https://www.jiaokey.com/tag/（苏）克列斯尼克，别利耶娃著；蒋芸生译.html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关键词搜索：https://www.jiaokey.com/tag/柠檬、甜橙、桔子.html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