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得配本草</w:t>
      </w:r>
    </w:p>
    <w:p>
      <w:r>
        <w:rPr>
          <w:rFonts w:ascii="宋体" w:hAnsi="宋体" w:eastAsia="宋体"/>
          <w:sz w:val="24"/>
        </w:rPr>
        <w:t>（清）严西亭，施澹宁，洪缉菴同纂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8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得配本草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（清）严西亭，施澹宁，洪缉菴同纂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得配本草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本书出售、求购地址：https://www.jiaokey.com/book/detail/12338732.html</w:t>
      </w:r>
    </w:p>
    <w:p>
      <w:r>
        <w:t>更多相关图书推荐：https://www.jiaokey.com</w:t>
      </w:r>
    </w:p>
    <w:p>
      <w:r>
        <w:t>（清）严西亭，施澹宁，洪缉菴同纂 其他作品：https://www.jiaokey.com/tag/（清）严西亭，施澹宁，洪缉菴同纂.html</w:t>
      </w:r>
    </w:p>
    <w:p>
      <w:r>
        <w:t>科技卫生出版社 出版图书：https://www.jiaokey.com/tag/科技卫生出版社.html</w:t>
      </w:r>
    </w:p>
    <w:p>
      <w:r>
        <w:t>关键词搜索：https://www.jiaokey.com/tag/得配本草.html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