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中国食用作物  第三次增订本  下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中国食用作物  第三次增订本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本书出售、求购地址：https://www.jiaokey.com/book/detail/12338680.html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关键词搜索：https://www.jiaokey.com/tag/中国食用作物  第三次增订本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