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世界地图集（甲种本）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世界地图集（甲种本）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本书出售、求购地址：https://www.jiaokey.com/book/detail/12338644.html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关键词搜索：https://www.jiaokey.com/tag/世界地图集（甲种本）.html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