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植物抗虫性的研究方法</w:t>
      </w:r>
    </w:p>
    <w:p>
      <w:r>
        <w:rPr>
          <w:rFonts w:ascii="宋体" w:hAnsi="宋体" w:eastAsia="宋体"/>
          <w:sz w:val="24"/>
        </w:rPr>
        <w:t>契斯诺科夫著；王荫龄，徐孝华等译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植物抗虫性的研究方法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契斯诺科夫著；王荫龄，徐孝华等译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本书出售、求购地址：https://www.jiaokey.com/book/detail/12338629.html</w:t>
      </w:r>
    </w:p>
    <w:p>
      <w:r>
        <w:t>更多相关图书推荐：https://www.jiaokey.com</w:t>
      </w:r>
    </w:p>
    <w:p>
      <w:r>
        <w:t>契斯诺科夫著；王荫龄，徐孝华等译 其他作品：https://www.jiaokey.com/tag/契斯诺科夫著；王荫龄，徐孝华等译.html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关键词搜索：https://www.jiaokey.com/tag/植物抗虫性的研究方法.html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