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中外史地考证  下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中外史地考证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本书出售、求购地址：https://www.jiaokey.com/book/detail/12338619.html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关键词搜索：https://www.jiaokey.com/tag/中外史地考证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