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你就是人间天使</w:t>
      </w:r>
    </w:p>
    <w:p>
      <w:r>
        <w:rPr>
          <w:rFonts w:ascii="宋体" w:hAnsi="宋体" w:eastAsia="宋体"/>
          <w:sz w:val="24"/>
        </w:rPr>
        <w:t>（美）Pat Rodegast，（美）J.斯坦顿（Stanton，J.）编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你就是人间天使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（美）Pat Rodegast，（美）J.斯坦顿（Stanton，J.）编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台湾：方智出版社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本书出售、求购地址：https://www.jiaokey.com/book/detail/12338610.html</w:t>
      </w:r>
    </w:p>
    <w:p>
      <w:r>
        <w:t>更多相关图书推荐：https://www.jiaokey.com</w:t>
      </w:r>
    </w:p>
    <w:p>
      <w:r>
        <w:t>（美）Pat Rodegast，（美）J.斯坦顿（Stanton，J.）编 其他作品：https://www.jiaokey.com/tag/（美）Pat Rodegast，（美）J.斯坦顿（Stanton，J.）编.html</w:t>
      </w:r>
    </w:p>
    <w:p>
      <w:r>
        <w:t>台湾：方智出版社 出版图书：https://www.jiaokey.com/tag/台湾：方智出版社.html</w:t>
      </w:r>
    </w:p>
    <w:p>
      <w:r>
        <w:t>关键词搜索：https://www.jiaokey.com/tag/你就是人间天使.html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