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唤醒工作中的性灵</w:t>
      </w:r>
    </w:p>
    <w:p>
      <w:r>
        <w:rPr>
          <w:rFonts w:ascii="宋体" w:hAnsi="宋体" w:eastAsia="宋体"/>
          <w:sz w:val="24"/>
        </w:rPr>
        <w:t>杰克·华利（Jack Hawley）著；林雅译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唤醒工作中的性灵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杰克·华利（Jack Hawley）著；林雅译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本书出售、求购地址：https://www.jiaokey.com/book/detail/12338608.html</w:t>
      </w:r>
    </w:p>
    <w:p>
      <w:r>
        <w:t>更多相关图书推荐：https://www.jiaokey.com</w:t>
      </w:r>
    </w:p>
    <w:p>
      <w:r>
        <w:t>杰克·华利（Jack Hawley）著；林雅译 其他作品：https://www.jiaokey.com/tag/杰克·华利（Jack Hawley）著；林雅译.html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关键词搜索：https://www.jiaokey.com/tag/唤醒工作中的性灵.html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