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蜜月年年  爱是慢慢的旅行</w:t>
      </w:r>
    </w:p>
    <w:p>
      <w:r>
        <w:rPr>
          <w:rFonts w:ascii="宋体" w:hAnsi="宋体" w:eastAsia="宋体"/>
          <w:sz w:val="24"/>
        </w:rPr>
        <w:t>（美）东妮·斯艾拉·波茵特（Toni Sciarra Poynter）著；甄晏译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蜜月年年  爱是慢慢的旅行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（美）东妮·斯艾拉·波茵特（Toni Sciarra Poynter）著；甄晏译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本书出售、求购地址：https://www.jiaokey.com/book/detail/12338603.html</w:t>
      </w:r>
    </w:p>
    <w:p>
      <w:r>
        <w:t>更多相关图书推荐：https://www.jiaokey.com</w:t>
      </w:r>
    </w:p>
    <w:p>
      <w:r>
        <w:t>（美）东妮·斯艾拉·波茵特（Toni Sciarra Poynter）著；甄晏译 其他作品：https://www.jiaokey.com/tag/（美）东妮·斯艾拉·波茵特（Toni Sciarra Poynter）著；甄晏译.html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关键词搜索：https://www.jiaokey.com/tag/蜜月年年  爱是慢慢的旅行.html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